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name means "I laughed"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God create on Day SIx?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Adam &amp; Eve's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Husband to Sarah; Father to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likely descended from which of Noah's 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built the 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Abel?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a righteous man descended from Seth.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did Satan use to trick Adam &amp;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sons did Noah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man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Adam    </w:t>
      </w:r>
      <w:r>
        <w:t xml:space="preserve">   Eve    </w:t>
      </w:r>
      <w:r>
        <w:t xml:space="preserve">   Snake    </w:t>
      </w:r>
      <w:r>
        <w:t xml:space="preserve">   Japeth    </w:t>
      </w:r>
      <w:r>
        <w:t xml:space="preserve">   Cain    </w:t>
      </w:r>
      <w:r>
        <w:t xml:space="preserve">   Seth    </w:t>
      </w:r>
      <w:r>
        <w:t xml:space="preserve">   Noah    </w:t>
      </w:r>
      <w:r>
        <w:t xml:space="preserve">   Three    </w:t>
      </w:r>
      <w:r>
        <w:t xml:space="preserve">   Enoch    </w:t>
      </w:r>
      <w:r>
        <w:t xml:space="preserve">   Abraham    </w:t>
      </w:r>
      <w:r>
        <w:t xml:space="preserve">   Isaac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History</dc:title>
  <dcterms:created xsi:type="dcterms:W3CDTF">2021-10-11T07:51:39Z</dcterms:created>
  <dcterms:modified xsi:type="dcterms:W3CDTF">2021-10-11T07:51:39Z</dcterms:modified>
</cp:coreProperties>
</file>