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Genesis Lyrics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me, just quietly _________ in stones...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 the heat and the steam of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Seems to me like any other ______...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Forever to be joined as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Sometimes entangled in your own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And the changes of no _________ will...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 we ________ our lives in what we...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doorbell rings and it’s goodmorning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With needles, needles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 no time, they are approaching.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Maybe the _______ shedding its tail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an announcement from _________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Just a _____ of tears.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a ________ pitch in New Castle...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By our command waters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tell he’s doing good by the Look in _______ eyes...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Six saintly __________ men...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 and the magicians, singing all the chants...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I’m in the agony of ________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time when Kings and Queens sipped wine from _______ gold.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he wants you to ______ it...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Like a cancer growth is removed by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Lyrics</dc:title>
  <dcterms:created xsi:type="dcterms:W3CDTF">2021-10-11T07:51:20Z</dcterms:created>
  <dcterms:modified xsi:type="dcterms:W3CDTF">2021-10-11T07:51:20Z</dcterms:modified>
</cp:coreProperties>
</file>