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- Proverbios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proverbios    </w:t>
      </w:r>
      <w:r>
        <w:t xml:space="preserve">   salmos    </w:t>
      </w:r>
      <w:r>
        <w:t xml:space="preserve">   job    </w:t>
      </w:r>
      <w:r>
        <w:t xml:space="preserve">   ester    </w:t>
      </w:r>
      <w:r>
        <w:t xml:space="preserve">   nehmias    </w:t>
      </w:r>
      <w:r>
        <w:t xml:space="preserve">   esdras    </w:t>
      </w:r>
      <w:r>
        <w:t xml:space="preserve">   2 reyes    </w:t>
      </w:r>
      <w:r>
        <w:t xml:space="preserve">   1 reyes    </w:t>
      </w:r>
      <w:r>
        <w:t xml:space="preserve">   2 cronicas    </w:t>
      </w:r>
      <w:r>
        <w:t xml:space="preserve">   1 cronicas    </w:t>
      </w:r>
      <w:r>
        <w:t xml:space="preserve">   2 samuel    </w:t>
      </w:r>
      <w:r>
        <w:t xml:space="preserve">   1 samuel    </w:t>
      </w:r>
      <w:r>
        <w:t xml:space="preserve">   rut    </w:t>
      </w:r>
      <w:r>
        <w:t xml:space="preserve">   jueces    </w:t>
      </w:r>
      <w:r>
        <w:t xml:space="preserve">   josue    </w:t>
      </w:r>
      <w:r>
        <w:t xml:space="preserve">   dueteronomio    </w:t>
      </w:r>
      <w:r>
        <w:t xml:space="preserve">   numeros    </w:t>
      </w:r>
      <w:r>
        <w:t xml:space="preserve">   levitico    </w:t>
      </w:r>
      <w:r>
        <w:t xml:space="preserve">   exodo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- Proverbios</dc:title>
  <dcterms:created xsi:type="dcterms:W3CDTF">2021-10-11T07:50:35Z</dcterms:created>
  <dcterms:modified xsi:type="dcterms:W3CDTF">2021-10-11T07:50:35Z</dcterms:modified>
</cp:coreProperties>
</file>