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Ch2 When God breathed in Adam he became something animals 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Ch5 The story of Noah's Ark and the flood is a picture of our current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Ch1 What two words created our world? Hint vs 26,vs29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Ch7 pg 77 What is the demonsration of our faith in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Ch10 We cannot be fooled, though God loves us He must do this to sin!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Ch12 Gods request for Abraham to sacrifice Issac was a ____ of his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Ch9 pg 98 What is the word for "eternal promise" God gave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Ch11pg 113 God asks us to ____ Him for our lives and our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Ch4 pg 42 Two aspects of God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Ch6 Man's rebellion against God caused them to try and build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ch8 God's word is full of these and we can trust that He will fulfill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Ch3 Since the garden, when man sins he always tries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Ch13 We need to thank God for His _____; all good things come from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Study </dc:title>
  <dcterms:created xsi:type="dcterms:W3CDTF">2021-10-11T07:51:44Z</dcterms:created>
  <dcterms:modified xsi:type="dcterms:W3CDTF">2021-10-11T07:51:44Z</dcterms:modified>
</cp:coreProperties>
</file>