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---The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creatures    </w:t>
      </w:r>
      <w:r>
        <w:t xml:space="preserve">   night    </w:t>
      </w:r>
      <w:r>
        <w:t xml:space="preserve">   sky    </w:t>
      </w:r>
      <w:r>
        <w:t xml:space="preserve">   birds    </w:t>
      </w:r>
      <w:r>
        <w:t xml:space="preserve">   seed    </w:t>
      </w:r>
      <w:r>
        <w:t xml:space="preserve">   evening    </w:t>
      </w:r>
      <w:r>
        <w:t xml:space="preserve">   earth    </w:t>
      </w:r>
      <w:r>
        <w:t xml:space="preserve">   water    </w:t>
      </w:r>
      <w:r>
        <w:t xml:space="preserve">   seasons    </w:t>
      </w:r>
      <w:r>
        <w:t xml:space="preserve">   vegetation    </w:t>
      </w:r>
      <w:r>
        <w:t xml:space="preserve">   darkness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---The Creation</dc:title>
  <dcterms:created xsi:type="dcterms:W3CDTF">2021-10-11T07:50:30Z</dcterms:created>
  <dcterms:modified xsi:type="dcterms:W3CDTF">2021-10-11T07:50:30Z</dcterms:modified>
</cp:coreProperties>
</file>