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-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sinfulness of society into which a person is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relatively slight sin that that does not entail damnation of the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and independent choice; voluntary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Habitual disinclination to exertion; indolence; laziness.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Intense sexual desire or appetite.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immoral act considered to be a transgression against divine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tendency to sin innate in all human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or condition of being humble; modest opinion or estimate of one's own importance,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discontent or covetousness with regard to another's advantages, success and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Excessive or rapacious desire, especially for wealth or possessions.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being free or at liberty rather than in confinement or under physical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Excessive eating and drinking.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Constant and earnest effort to accomplish what is undertaken.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Moderation or self-restraint in action, statement; self-control.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quality of being chaste.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Humbly patient or docile, as under provocation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human damnation that heavily breaks the relationship between us and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between brothers; a type of feeling for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or inordinate opinion of one's own dignity, importance, merit, or superiority, whether as cherished in the mind or as displayed in bearing,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generous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Vengeance or punishment as the consequence of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of perpetual fire beneath the earth where the wicked are punished after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- The Fall</dc:title>
  <dcterms:created xsi:type="dcterms:W3CDTF">2021-10-11T07:50:54Z</dcterms:created>
  <dcterms:modified xsi:type="dcterms:W3CDTF">2021-10-11T07:50:54Z</dcterms:modified>
</cp:coreProperties>
</file>