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Genesis- The Fall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Reluctance to make an effort.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ability to act at one's own discretion.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Satisfaction derived from one's own achievements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passionate desire for something.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Feeling a resentful longing by someone else's possessions, luck, or qualities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personal sin that has an effect on others around you.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Sin that does not entail damnation of the soul 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Causes human damnation that heavily breaks the relationship between us, and the lord.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Intense and selfish desire for something, especially wealth, power or food.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power or right to act, speak, or think as one wants without hindrance or restraint.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tendency to sin innate in all human beings.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 immoral act considered to be a transgression against divine law.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place of perpetual fire beneath the earth where the wicked are punished after death.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Genesis- The Fall</dc:title>
  <dcterms:created xsi:type="dcterms:W3CDTF">2021-10-11T07:51:04Z</dcterms:created>
  <dcterms:modified xsi:type="dcterms:W3CDTF">2021-10-11T07:51:04Z</dcterms:modified>
</cp:coreProperties>
</file>