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Genesis-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under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work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innate in all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perpetual fire to punish the wicked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Immoral acts considered to be a transgression against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Selfish desire for something,  like power, food,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lesser sin that wont result in eternal damnation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Extension of natural affection towards the greater community of fellow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sexual relations before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act, think, and speak without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Moderation or restraint in thought, action,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without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Unattached to material possessions;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habitual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sinful act, separation from God's saving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sin that affects others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passionate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a resentful longing by others possessions, luck,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Satisfaction from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unwillingness to make an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 The Fall</dc:title>
  <dcterms:created xsi:type="dcterms:W3CDTF">2021-10-11T07:51:11Z</dcterms:created>
  <dcterms:modified xsi:type="dcterms:W3CDTF">2021-10-11T07:51:11Z</dcterms:modified>
</cp:coreProperties>
</file>