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FIVEKINGS    </w:t>
      </w:r>
      <w:r>
        <w:t xml:space="preserve">   PROMISE LAND    </w:t>
      </w:r>
      <w:r>
        <w:t xml:space="preserve">   LOT    </w:t>
      </w:r>
      <w:r>
        <w:t xml:space="preserve">   EARTH    </w:t>
      </w:r>
      <w:r>
        <w:t xml:space="preserve">   HEAVEN    </w:t>
      </w:r>
      <w:r>
        <w:t xml:space="preserve">   SON    </w:t>
      </w:r>
      <w:r>
        <w:t xml:space="preserve">   SLAVE    </w:t>
      </w:r>
      <w:r>
        <w:t xml:space="preserve">   Sarai    </w:t>
      </w:r>
      <w:r>
        <w:t xml:space="preserve">   RESTED    </w:t>
      </w:r>
      <w:r>
        <w:t xml:space="preserve">   SIX    </w:t>
      </w:r>
      <w:r>
        <w:t xml:space="preserve">   Abram    </w:t>
      </w:r>
      <w:r>
        <w:t xml:space="preserve">   BIBLE    </w:t>
      </w:r>
      <w:r>
        <w:t xml:space="preserve">   ARK    </w:t>
      </w:r>
      <w:r>
        <w:t xml:space="preserve">   Babel    </w:t>
      </w:r>
      <w:r>
        <w:t xml:space="preserve">   CAIN    </w:t>
      </w:r>
      <w:r>
        <w:t xml:space="preserve">   DESCENDANTS    </w:t>
      </w:r>
      <w:r>
        <w:t xml:space="preserve">   ANGEL    </w:t>
      </w:r>
      <w:r>
        <w:t xml:space="preserve">   GOD    </w:t>
      </w:r>
      <w:r>
        <w:t xml:space="preserve">   ABRAHAM    </w:t>
      </w:r>
      <w:r>
        <w:t xml:space="preserve">   GARDEN OF EDEN    </w:t>
      </w:r>
      <w:r>
        <w:t xml:space="preserve">   NOAH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</dc:title>
  <dcterms:created xsi:type="dcterms:W3CDTF">2021-10-11T07:50:23Z</dcterms:created>
  <dcterms:modified xsi:type="dcterms:W3CDTF">2021-10-11T07:50:23Z</dcterms:modified>
</cp:coreProperties>
</file>