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and Exodus</w:t>
      </w:r>
    </w:p>
    <w:p>
      <w:pPr>
        <w:pStyle w:val="Questions"/>
      </w:pPr>
      <w:r>
        <w:t xml:space="preserve">1. AASCI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EWHHYA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ENT NCANMMOTMESD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RIASEILETS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ALEETBANRC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TM. SNIIA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MSSOE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ESASOPRV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NTEEANMOT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JOBAC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AOCVETNN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BAAMHRA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SUEAS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HALREC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HOSEPJ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and Exodus</dc:title>
  <dcterms:created xsi:type="dcterms:W3CDTF">2021-10-11T07:50:40Z</dcterms:created>
  <dcterms:modified xsi:type="dcterms:W3CDTF">2021-10-11T07:50:40Z</dcterms:modified>
</cp:coreProperties>
</file>