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Isaacs 2nd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Sons and daughters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Abram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used to Isaacs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Gold called on Abraham to offer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Abraham landed, called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Isaacs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Abraham's wife (New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2021-10-11T07:50:29Z</dcterms:created>
  <dcterms:modified xsi:type="dcterms:W3CDTF">2021-10-11T07:50:29Z</dcterms:modified>
</cp:coreProperties>
</file>