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Joseph    </w:t>
      </w:r>
      <w:r>
        <w:t xml:space="preserve">   Zebulun    </w:t>
      </w:r>
      <w:r>
        <w:t xml:space="preserve">   Issachar    </w:t>
      </w:r>
      <w:r>
        <w:t xml:space="preserve">   Naphtali    </w:t>
      </w:r>
      <w:r>
        <w:t xml:space="preserve">   Dan    </w:t>
      </w:r>
      <w:r>
        <w:t xml:space="preserve">   Zilpah    </w:t>
      </w:r>
      <w:r>
        <w:t xml:space="preserve">   Bilhah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  <w:r>
        <w:t xml:space="preserve">   Leah    </w:t>
      </w:r>
      <w:r>
        <w:t xml:space="preserve">   Rachel    </w:t>
      </w:r>
      <w:r>
        <w:t xml:space="preserve">   Esau    </w:t>
      </w:r>
      <w:r>
        <w:t xml:space="preserve">   Jacob    </w:t>
      </w:r>
      <w:r>
        <w:t xml:space="preserve">   Rebekah    </w:t>
      </w:r>
      <w:r>
        <w:t xml:space="preserve">   Isaac    </w:t>
      </w:r>
      <w:r>
        <w:t xml:space="preserve">   Lot    </w:t>
      </w:r>
      <w:r>
        <w:t xml:space="preserve">   Sarai    </w:t>
      </w:r>
      <w:r>
        <w:t xml:space="preserve">   Ishmael    </w:t>
      </w:r>
      <w:r>
        <w:t xml:space="preserve">   Hagar    </w:t>
      </w:r>
      <w:r>
        <w:t xml:space="preserve">   Melchizedek    </w:t>
      </w:r>
      <w:r>
        <w:t xml:space="preserve">   Abram    </w:t>
      </w:r>
      <w:r>
        <w:t xml:space="preserve">   Eve    </w:t>
      </w:r>
      <w:r>
        <w:t xml:space="preserve">   Adam    </w:t>
      </w:r>
      <w:r>
        <w:t xml:space="preserve">   Terah    </w:t>
      </w:r>
      <w:r>
        <w:t xml:space="preserve">   Japheth    </w:t>
      </w:r>
      <w:r>
        <w:t xml:space="preserve">   Rainbow    </w:t>
      </w:r>
      <w:r>
        <w:t xml:space="preserve">   Enoch    </w:t>
      </w:r>
      <w:r>
        <w:t xml:space="preserve">   Ham    </w:t>
      </w:r>
      <w:r>
        <w:t xml:space="preserve">   Shem    </w:t>
      </w:r>
      <w:r>
        <w:t xml:space="preserve">   Noah    </w:t>
      </w:r>
      <w:r>
        <w:t xml:space="preserve">   Abel    </w:t>
      </w:r>
      <w:r>
        <w:t xml:space="preserve">   Cain    </w:t>
      </w:r>
      <w:r>
        <w:t xml:space="preserve">   Seth    </w:t>
      </w:r>
      <w:r>
        <w:t xml:space="preserve">   Eden    </w:t>
      </w:r>
      <w:r>
        <w:t xml:space="preserve">   Babel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2021-10-11T07:50:32Z</dcterms:created>
  <dcterms:modified xsi:type="dcterms:W3CDTF">2021-10-11T07:50:32Z</dcterms:modified>
</cp:coreProperties>
</file>