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Wot gorilla? Prefer not 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Ripples remix especially for the colonials?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Broken glass afficionado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Attempt to escape the one-eyed hound?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what one looks for in a progressive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the money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Hard to believe, but woman and animal both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band make conficting statements about their skills in this regard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Tour by renowned jazz master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Driver's early morning destination? 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Busy little crawler made an early exit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Games master came to a sticky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Misery personified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Trying not to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Peter Gabriel's Intruder would have done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Daddy experienced it both 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possible reason to turn it on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Weather phenomenon makes things less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to find the Little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Genesis crossword</dc:title>
  <dcterms:created xsi:type="dcterms:W3CDTF">2021-10-11T07:51:13Z</dcterms:created>
  <dcterms:modified xsi:type="dcterms:W3CDTF">2021-10-11T07:51:13Z</dcterms:modified>
</cp:coreProperties>
</file>