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planted the tree of life and the tree of the ___________________ of good and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laughed when God said she shall bear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Adam and Eve's elders child's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sold by his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sons did Jacob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chapters in 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Hagar son's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 God really say, You must not eat from any tree in the Garden. Who is speaking?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Crouching at your door, desiring to have you, that we must rule over, when we don't do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Genesis is the ____________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Garden God had planted was a river separated into four headwaters. the Second 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days did God take to complete His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Whose name means Laughter?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God created mankind in His own image, He created them __________ and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first Abraham or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created mankind in His own image, He created them __________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 lied and said his wife was his____________.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did the flood keep coming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Lord made a ____________________ with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Adam and Eve do when God walked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became a living being after God _______________ life into his nostrils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all His work God rested. He also ________________ the day He rested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instructed Abraham to do what to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planted a garden in the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___________________ God created the heavens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built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Whose wife looked back and was turned into a pillar of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did God call to a land that God will show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Garden's name that God 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From the Dust God Formed a ______________________</w:t>
            </w:r>
          </w:p>
        </w:tc>
      </w:tr>
    </w:tbl>
    <w:p>
      <w:pPr>
        <w:pStyle w:val="WordBankMedium"/>
      </w:pPr>
      <w:r>
        <w:t xml:space="preserve">   beginning    </w:t>
      </w:r>
      <w:r>
        <w:t xml:space="preserve">   Six    </w:t>
      </w:r>
      <w:r>
        <w:t xml:space="preserve">   Male    </w:t>
      </w:r>
      <w:r>
        <w:t xml:space="preserve">   Female    </w:t>
      </w:r>
      <w:r>
        <w:t xml:space="preserve">   Blessed    </w:t>
      </w:r>
      <w:r>
        <w:t xml:space="preserve">   Man    </w:t>
      </w:r>
      <w:r>
        <w:t xml:space="preserve">   Breathed    </w:t>
      </w:r>
      <w:r>
        <w:t xml:space="preserve">   East    </w:t>
      </w:r>
      <w:r>
        <w:t xml:space="preserve">   Eden    </w:t>
      </w:r>
      <w:r>
        <w:t xml:space="preserve">   Knowledge    </w:t>
      </w:r>
      <w:r>
        <w:t xml:space="preserve">   Gihon    </w:t>
      </w:r>
      <w:r>
        <w:t xml:space="preserve">   Serpent    </w:t>
      </w:r>
      <w:r>
        <w:t xml:space="preserve">   Cain    </w:t>
      </w:r>
      <w:r>
        <w:t xml:space="preserve">   Sin    </w:t>
      </w:r>
      <w:r>
        <w:t xml:space="preserve">   Noah    </w:t>
      </w:r>
      <w:r>
        <w:t xml:space="preserve">   Forty    </w:t>
      </w:r>
      <w:r>
        <w:t xml:space="preserve">   Abram    </w:t>
      </w:r>
      <w:r>
        <w:t xml:space="preserve">   Sarah    </w:t>
      </w:r>
      <w:r>
        <w:t xml:space="preserve">   Covenant    </w:t>
      </w:r>
      <w:r>
        <w:t xml:space="preserve">   Ishmael    </w:t>
      </w:r>
      <w:r>
        <w:t xml:space="preserve">   Lot    </w:t>
      </w:r>
      <w:r>
        <w:t xml:space="preserve">   Sister    </w:t>
      </w:r>
      <w:r>
        <w:t xml:space="preserve">   Isaac    </w:t>
      </w:r>
      <w:r>
        <w:t xml:space="preserve">   Fifty    </w:t>
      </w:r>
      <w:r>
        <w:t xml:space="preserve">   Sacrifice     </w:t>
      </w:r>
      <w:r>
        <w:t xml:space="preserve">   Sarah    </w:t>
      </w:r>
      <w:r>
        <w:t xml:space="preserve">   First    </w:t>
      </w:r>
      <w:r>
        <w:t xml:space="preserve">   Hid    </w:t>
      </w:r>
      <w:r>
        <w:t xml:space="preserve">   Twelve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2021-10-11T07:50:36Z</dcterms:created>
  <dcterms:modified xsi:type="dcterms:W3CDTF">2021-10-11T07:50:36Z</dcterms:modified>
</cp:coreProperties>
</file>