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Ishmael    </w:t>
      </w:r>
      <w:r>
        <w:t xml:space="preserve">   Egypt    </w:t>
      </w:r>
      <w:r>
        <w:t xml:space="preserve">   Noah    </w:t>
      </w:r>
      <w:r>
        <w:t xml:space="preserve">   Flood    </w:t>
      </w:r>
      <w:r>
        <w:t xml:space="preserve">   Gomorrah    </w:t>
      </w:r>
      <w:r>
        <w:t xml:space="preserve">   Sodom    </w:t>
      </w:r>
      <w:r>
        <w:t xml:space="preserve">   Sin    </w:t>
      </w:r>
      <w:r>
        <w:t xml:space="preserve">   Serpent    </w:t>
      </w:r>
      <w:r>
        <w:t xml:space="preserve">   Laughed    </w:t>
      </w:r>
      <w:r>
        <w:t xml:space="preserve">   Adam    </w:t>
      </w:r>
      <w:r>
        <w:t xml:space="preserve">   Eden    </w:t>
      </w:r>
      <w:r>
        <w:t xml:space="preserve">   Dust    </w:t>
      </w:r>
      <w:r>
        <w:t xml:space="preserve">   Sacrifice    </w:t>
      </w:r>
      <w:r>
        <w:t xml:space="preserve">   Isaac    </w:t>
      </w:r>
      <w:r>
        <w:t xml:space="preserve">   Abraham    </w:t>
      </w:r>
      <w:r>
        <w:t xml:space="preserve">   Jacob    </w:t>
      </w:r>
      <w:r>
        <w:t xml:space="preserve">   Beginning    </w:t>
      </w:r>
      <w:r>
        <w:t xml:space="preserve">   Fruitful    </w:t>
      </w:r>
      <w:r>
        <w:t xml:space="preserve">   Image    </w:t>
      </w:r>
      <w:r>
        <w:t xml:space="preserve">   Light    </w:t>
      </w:r>
      <w:r>
        <w:t xml:space="preserve">   Mankind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</dc:title>
  <dcterms:created xsi:type="dcterms:W3CDTF">2021-10-11T07:50:37Z</dcterms:created>
  <dcterms:modified xsi:type="dcterms:W3CDTF">2021-10-11T07:50:37Z</dcterms:modified>
</cp:coreProperties>
</file>