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Marriage    </w:t>
      </w:r>
      <w:r>
        <w:t xml:space="preserve">   Earth    </w:t>
      </w:r>
      <w:r>
        <w:t xml:space="preserve">   Heavens    </w:t>
      </w:r>
      <w:r>
        <w:t xml:space="preserve">   Old Testament    </w:t>
      </w:r>
      <w:r>
        <w:t xml:space="preserve">   Ram    </w:t>
      </w:r>
      <w:r>
        <w:t xml:space="preserve">   Covenant    </w:t>
      </w:r>
      <w:r>
        <w:t xml:space="preserve">   Rainbow    </w:t>
      </w:r>
      <w:r>
        <w:t xml:space="preserve">   Ark    </w:t>
      </w:r>
      <w:r>
        <w:t xml:space="preserve">   Esau    </w:t>
      </w:r>
      <w:r>
        <w:t xml:space="preserve">   Jacob    </w:t>
      </w:r>
      <w:r>
        <w:t xml:space="preserve">   Isaac    </w:t>
      </w:r>
      <w:r>
        <w:t xml:space="preserve">   Abraham    </w:t>
      </w:r>
      <w:r>
        <w:t xml:space="preserve">   Temptation    </w:t>
      </w:r>
      <w:r>
        <w:t xml:space="preserve">   Snake    </w:t>
      </w:r>
      <w:r>
        <w:t xml:space="preserve">   Evil    </w:t>
      </w:r>
      <w:r>
        <w:t xml:space="preserve">   Good    </w:t>
      </w:r>
      <w:r>
        <w:t xml:space="preserve">   Animals    </w:t>
      </w:r>
      <w:r>
        <w:t xml:space="preserve">   Noah    </w:t>
      </w:r>
      <w:r>
        <w:t xml:space="preserve">   Flood    </w:t>
      </w:r>
      <w:r>
        <w:t xml:space="preserve">   Abel    </w:t>
      </w:r>
      <w:r>
        <w:t xml:space="preserve">   Cain    </w:t>
      </w:r>
      <w:r>
        <w:t xml:space="preserve">   Eve    </w:t>
      </w:r>
      <w:r>
        <w:t xml:space="preserve">   Adam    </w:t>
      </w:r>
      <w:r>
        <w:t xml:space="preserve">   Humans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2021-10-11T07:50:42Z</dcterms:created>
  <dcterms:modified xsi:type="dcterms:W3CDTF">2021-10-11T07:50:42Z</dcterms:modified>
</cp:coreProperties>
</file>