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lesson 8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ABRAM    </w:t>
      </w:r>
      <w:r>
        <w:t xml:space="preserve">   ALTAR    </w:t>
      </w:r>
      <w:r>
        <w:t xml:space="preserve">   CANAAN    </w:t>
      </w:r>
      <w:r>
        <w:t xml:space="preserve">   EGYPT    </w:t>
      </w:r>
      <w:r>
        <w:t xml:space="preserve">   FAMINE    </w:t>
      </w:r>
      <w:r>
        <w:t xml:space="preserve">   GUIDE    </w:t>
      </w:r>
      <w:r>
        <w:t xml:space="preserve">   HARAN    </w:t>
      </w:r>
      <w:r>
        <w:t xml:space="preserve">   HARRAN    </w:t>
      </w:r>
      <w:r>
        <w:t xml:space="preserve">   I WILL BLESS YOU    </w:t>
      </w:r>
      <w:r>
        <w:t xml:space="preserve">   LOT    </w:t>
      </w:r>
      <w:r>
        <w:t xml:space="preserve">   MILKAH    </w:t>
      </w:r>
      <w:r>
        <w:t xml:space="preserve">   NAHOR    </w:t>
      </w:r>
      <w:r>
        <w:t xml:space="preserve">   PHAROAH    </w:t>
      </w:r>
      <w:r>
        <w:t xml:space="preserve">   SARAI    </w:t>
      </w:r>
      <w:r>
        <w:t xml:space="preserve">   SHECHEM    </w:t>
      </w:r>
      <w:r>
        <w:t xml:space="preserve">   SISTER    </w:t>
      </w:r>
      <w:r>
        <w:t xml:space="preserve">   TERAH    </w:t>
      </w:r>
      <w:r>
        <w:t xml:space="preserve">   UR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lesson 8 word search</dc:title>
  <dcterms:created xsi:type="dcterms:W3CDTF">2021-10-11T07:51:48Z</dcterms:created>
  <dcterms:modified xsi:type="dcterms:W3CDTF">2021-10-11T07:51:48Z</dcterms:modified>
</cp:coreProperties>
</file>