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Genetic-Matching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Homozygous Dominant?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Traits not inherited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Homozygous Recessive?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Traits from parent-offspring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Heterozygous?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23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Chromosomes are in a human?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 person makes child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chromosomes do each parent give to their children?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46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STEM cells?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Generic cells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heredity?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D.N.A. 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R.N.A. 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sexual reproduction?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Traits passed from parents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Asexual reproduction 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Deoxyribonucleic 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trait?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2 people make child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inherited traits?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Ribonucleic 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learned traits?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Characteristic of an organism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factor that can affect gene expression?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Environmental Conditions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Genetic-Matching words</dc:title>
  <dcterms:created xsi:type="dcterms:W3CDTF">2021-10-11T07:51:46Z</dcterms:created>
  <dcterms:modified xsi:type="dcterms:W3CDTF">2021-10-11T07:51:46Z</dcterms:modified>
</cp:coreProperties>
</file>