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Birth Defects </w:t>
      </w:r>
    </w:p>
    <w:p>
      <w:pPr>
        <w:pStyle w:val="Questions"/>
      </w:pPr>
      <w:r>
        <w:t xml:space="preserve">1. AUISMT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PSECHE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EEFDNICFESR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ECTINGE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NNMREIOVLTNEA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YEDLA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EGNLLEHCA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SMTUECPR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EEIIFDDNIT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BRIHT SCEFTDE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EOSTLSMIEN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IRSORDDE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Birth Defects </dc:title>
  <dcterms:created xsi:type="dcterms:W3CDTF">2021-10-11T07:50:38Z</dcterms:created>
  <dcterms:modified xsi:type="dcterms:W3CDTF">2021-10-11T07:50:38Z</dcterms:modified>
</cp:coreProperties>
</file>