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 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passing of traits from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Self-pollination was allowed for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man to discover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entire genetic makeup of an organism; also the combination of genes for one or more specific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plant that has the genotype Pp is said to be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trait that reappears in the second generation after disappearing in the first generation when parents with different traits are bred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set of instructions for an inherited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trait observed in the first generation when parents that have different traits bred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organize all the possible combinations of offspring from particular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alternative forms of a gene that governs a characteristic, such as hair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likelihood that a possible future event will occur in any given instance or the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parent has how many alleles for each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plant with two dominant or two recessive alleles is said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organism's appearance or other detectable characteristic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 Crossword Puzzle</dc:title>
  <dcterms:created xsi:type="dcterms:W3CDTF">2021-10-11T07:50:34Z</dcterms:created>
  <dcterms:modified xsi:type="dcterms:W3CDTF">2021-10-11T07:50:34Z</dcterms:modified>
</cp:coreProperties>
</file>