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 Crossword by Taylor .N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organisms observable traits that result from both its genetic makeup and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offspring inherit one dominant gene and one recessive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traits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the process in which DNA changes to form new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 often masked by the dominant characteristic.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of how traits are passed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alleles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feature that an organism inherits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DNA code on a chromosome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Crossword by Taylor .N</dc:title>
  <dcterms:created xsi:type="dcterms:W3CDTF">2021-10-11T07:51:42Z</dcterms:created>
  <dcterms:modified xsi:type="dcterms:W3CDTF">2021-10-11T07:51:42Z</dcterms:modified>
</cp:coreProperties>
</file>