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phenylalanine to build up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hormones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dwarfism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Lou Gehrig's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girls have an extra X chromosomes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see every color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seizures when they see flashing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inflammatory bowel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 cells attack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make their own insulin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Disorders</dc:title>
  <dcterms:created xsi:type="dcterms:W3CDTF">2021-10-11T07:52:03Z</dcterms:created>
  <dcterms:modified xsi:type="dcterms:W3CDTF">2021-10-11T07:52:03Z</dcterms:modified>
</cp:coreProperties>
</file>