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 Disorders and Screening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one parent carries mutated gene, each child has a 50% chance of being a carrier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Prenatal event done to diagnosis possible cleft in utero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care required for complex genetic disorders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Single gene disorder affecting the face, lip pits most prominent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Unilateral or bilateral facial development disorder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VDW Syndrome mutation of which gene (majority)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Early treatment to build good habits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Pictures of paired chromosomes of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Rare type of genetic disorder caused by mutations in non chromosomal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Detailed DNA review of patient and family for likelihood of genetic disorder in offspring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Disorders caused by combination of environmental and mutations in multiple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genetic disorder 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Extremely extensive treatments needed, sometimes multiple times, with facial genetic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contains instructions for producing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Disorder caused by abnormalities in an individual’s 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Chromosomes carry this type of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 disorder caused by mutations in a DNA sequence of one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Genetic testing looks at this to determine if someone has a genetic disorder, will develop one, or is a carrier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Humans have this many chromosomes in their body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 Disorders and Screening</dc:title>
  <dcterms:created xsi:type="dcterms:W3CDTF">2021-10-11T07:51:44Z</dcterms:created>
  <dcterms:modified xsi:type="dcterms:W3CDTF">2021-10-11T07:51:44Z</dcterms:modified>
</cp:coreProperties>
</file>