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Mutations    </w:t>
      </w:r>
      <w:r>
        <w:t xml:space="preserve">   disease    </w:t>
      </w:r>
      <w:r>
        <w:t xml:space="preserve">   gene    </w:t>
      </w:r>
      <w:r>
        <w:t xml:space="preserve">   cloning    </w:t>
      </w:r>
      <w:r>
        <w:t xml:space="preserve">   Modified    </w:t>
      </w:r>
      <w:r>
        <w:t xml:space="preserve">   genetics    </w:t>
      </w:r>
      <w:r>
        <w:t xml:space="preserve">   breeding    </w:t>
      </w:r>
      <w:r>
        <w:t xml:space="preserve">   organism    </w:t>
      </w:r>
      <w:r>
        <w:t xml:space="preserve">   genome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2021-10-11T07:51:35Z</dcterms:created>
  <dcterms:modified xsi:type="dcterms:W3CDTF">2021-10-11T07:51:35Z</dcterms:modified>
</cp:coreProperties>
</file>