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plants, animals, and bacteria that contain functional recombinant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sequencing the entire human genome, includes 30,000 genes that make up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millions of copies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out part of the DNA in one organism an inserting it into a host,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unique technology that enables geneticists and medical researchers to edit parts of the genome by removing, adding or altering sections of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ring of dna found in bacteria:carries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means by which foreign dna can be transferred into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unspecialized cells that retain the ability to become a wide variety of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genetic knowledge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enzyme that joins the two dna fragments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scientists use gel electrophoresis to sort DNA fragments by size to identify suspects, victims,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field of study that involves creating and maintaining databases of biological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using electricity in a gel to separate different sized fragments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new dna formed by connecting or recombine fragments of dna from different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and cataloging of the structure and function of proteins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choosing parents with the most desirable traits so those traits will show up in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paper is ____________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technology to find the order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bacterial proteins that have the ability to cut both strands of the DNA molecule at certain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 </dc:title>
  <dcterms:created xsi:type="dcterms:W3CDTF">2021-10-11T07:51:56Z</dcterms:created>
  <dcterms:modified xsi:type="dcterms:W3CDTF">2021-10-11T07:51:56Z</dcterms:modified>
</cp:coreProperties>
</file>