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transgenic    </w:t>
      </w:r>
      <w:r>
        <w:t xml:space="preserve">   vector    </w:t>
      </w:r>
      <w:r>
        <w:t xml:space="preserve">   traits    </w:t>
      </w:r>
      <w:r>
        <w:t xml:space="preserve">   organisms    </w:t>
      </w:r>
      <w:r>
        <w:t xml:space="preserve">   genesplicing    </w:t>
      </w:r>
      <w:r>
        <w:t xml:space="preserve">   cloning    </w:t>
      </w:r>
      <w:r>
        <w:t xml:space="preserve">   modification    </w:t>
      </w:r>
      <w:r>
        <w:t xml:space="preserve">   dna    </w:t>
      </w:r>
      <w:r>
        <w:t xml:space="preserve">   experimentation    </w:t>
      </w:r>
      <w:r>
        <w:t xml:space="preserve">   genes    </w:t>
      </w:r>
      <w:r>
        <w:t xml:space="preserve">   genome    </w:t>
      </w:r>
      <w:r>
        <w:t xml:space="preserve">   genomes    </w:t>
      </w:r>
      <w:r>
        <w:t xml:space="preserve">   glofish    </w:t>
      </w:r>
      <w:r>
        <w:t xml:space="preserve">   manipulate    </w:t>
      </w:r>
      <w:r>
        <w:t xml:space="preserve">   mutation    </w:t>
      </w:r>
      <w:r>
        <w:t xml:space="preserve">   superhuman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Engineering</dc:title>
  <dcterms:created xsi:type="dcterms:W3CDTF">2021-10-11T07:50:13Z</dcterms:created>
  <dcterms:modified xsi:type="dcterms:W3CDTF">2021-10-11T07:50:13Z</dcterms:modified>
</cp:coreProperties>
</file>