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Genetic Factors Word Scramble</w:t>
      </w:r>
    </w:p>
    <w:p>
      <w:pPr>
        <w:pStyle w:val="Questions"/>
      </w:pPr>
      <w:r>
        <w:t xml:space="preserve">1. GETEICSN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PIIRAHEHNZSCO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CGYTNIZMOOO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NATMGAMI DAN ZSHLCU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5. NIRRAOSH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LMFAYI USTDEIS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RRUTENU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AITERNI TE AL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LLBGIOAOIC FSCOTRA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10. IHNCETRINEA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 Factors Word Scramble</dc:title>
  <dcterms:created xsi:type="dcterms:W3CDTF">2021-10-11T07:50:22Z</dcterms:created>
  <dcterms:modified xsi:type="dcterms:W3CDTF">2021-10-11T07:50:22Z</dcterms:modified>
</cp:coreProperties>
</file>