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uncle reed    </w:t>
      </w:r>
      <w:r>
        <w:t xml:space="preserve">   white house    </w:t>
      </w:r>
      <w:r>
        <w:t xml:space="preserve">   colonel eckhart    </w:t>
      </w:r>
      <w:r>
        <w:t xml:space="preserve">   assasination    </w:t>
      </w:r>
      <w:r>
        <w:t xml:space="preserve">   resistance    </w:t>
      </w:r>
      <w:r>
        <w:t xml:space="preserve">   anomaly    </w:t>
      </w:r>
      <w:r>
        <w:t xml:space="preserve">   bastian    </w:t>
      </w:r>
      <w:r>
        <w:t xml:space="preserve">   fuhrer    </w:t>
      </w:r>
      <w:r>
        <w:t xml:space="preserve">   america    </w:t>
      </w:r>
      <w:r>
        <w:t xml:space="preserve">   zara    </w:t>
      </w:r>
      <w:r>
        <w:t xml:space="preserve">   nazi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Grams</dc:title>
  <dcterms:created xsi:type="dcterms:W3CDTF">2021-10-11T07:50:15Z</dcterms:created>
  <dcterms:modified xsi:type="dcterms:W3CDTF">2021-10-11T07:50:15Z</dcterms:modified>
</cp:coreProperties>
</file>