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 Information Cycles -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double ringed nitrogenous base found in 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virus that infects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mRNA that does not have protein-making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enzyme that bonds all pieces of newly made DNA to make on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sequence of DNA at the beginning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pattern used for copying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DNA uses to copy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in the sequence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physical or chemical material that cause changed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single-ringed nitrogenous base found in DNA and 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single-ringed nitrogenous base found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mRNA that has protein-making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sequence of DNA that signals the end of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creation of an RNA molecule using the bases in the DNA molecule as a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side of the replication fork where the newly made DNA is in one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creation of a protein using the bases of an RNA molecule as a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material, such as an atom, used to mark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germ that is not 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Information Cycles - Part 1</dc:title>
  <dcterms:created xsi:type="dcterms:W3CDTF">2021-10-11T07:51:03Z</dcterms:created>
  <dcterms:modified xsi:type="dcterms:W3CDTF">2021-10-11T07:51:03Z</dcterms:modified>
</cp:coreProperties>
</file>