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phenotype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recessive    </w:t>
      </w:r>
      <w:r>
        <w:t xml:space="preserve">   dominant    </w:t>
      </w:r>
      <w:r>
        <w:t xml:space="preserve">   allele    </w:t>
      </w:r>
      <w:r>
        <w:t xml:space="preserve">   gene    </w:t>
      </w:r>
      <w:r>
        <w:t xml:space="preserve">   chromosome    </w:t>
      </w:r>
      <w:r>
        <w:t xml:space="preserve">   gamete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Inheritance</dc:title>
  <dcterms:created xsi:type="dcterms:W3CDTF">2021-10-11T07:51:28Z</dcterms:created>
  <dcterms:modified xsi:type="dcterms:W3CDTF">2021-10-11T07:51:28Z</dcterms:modified>
</cp:coreProperties>
</file>