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is heredity?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Alternate forms of genes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DNA?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46-XX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the genotype for a human female?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Traits passed down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do organisms pass traits to there offspring?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Passing of traits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instincts inherited?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Nucleic acid in living things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ability to read learned or inherited?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Reproduction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the similarity between RNA and DNA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Genetic build up in a cell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RNA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Needed nutrients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the definition for inherited?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Both nucleic Acid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a genotype?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Has to be taught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Whats a learned trait?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Inherited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Whats an organism?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Collection of 46 chromosomes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Whats genetic modification?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Yes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Whats an allele?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Altered genes.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Whats a karyotype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Single life 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 Matching</dc:title>
  <dcterms:created xsi:type="dcterms:W3CDTF">2021-10-11T07:51:47Z</dcterms:created>
  <dcterms:modified xsi:type="dcterms:W3CDTF">2021-10-11T07:51:47Z</dcterms:modified>
</cp:coreProperties>
</file>