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 Material, and Reproduction Crossword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passing of genetic traits from parent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chromosomes do humans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parent(s) are required for sexual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form of reproduction produces offspring non-identical to their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DNA that codes for a specific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is in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Reproducing asexually will produce offspring ___________ to the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coiled DNA found inside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trait is a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 that an organism can pass on to its offspring through its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false: all prokaryotes reproduce asexually.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eukaryotic organism the DNA is in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pairs of chromosomes do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 and archaebacteria reproduce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false: all prokaryotes reproduce sexually.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Material, and Reproduction Crossword #2</dc:title>
  <dcterms:created xsi:type="dcterms:W3CDTF">2021-10-11T07:51:40Z</dcterms:created>
  <dcterms:modified xsi:type="dcterms:W3CDTF">2021-10-11T07:51:40Z</dcterms:modified>
</cp:coreProperties>
</file>