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Genetic Mutations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double rod of condensed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single nucleotide is inserted into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part of a gene/chromosome is reversed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chromosome breaks and attaches to another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single or group of nucleotides are deleted from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part of a chromosome is copied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RNA is made from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the structure of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singke nucleotide in a gene is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sugar is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chromosomes do not seperate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DNA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Genetic Mutations </dc:title>
  <dcterms:created xsi:type="dcterms:W3CDTF">2022-08-22T23:53:53Z</dcterms:created>
  <dcterms:modified xsi:type="dcterms:W3CDTF">2022-08-22T23:53:53Z</dcterms:modified>
</cp:coreProperties>
</file>