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 Mutations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Insertion    </w:t>
      </w:r>
      <w:r>
        <w:t xml:space="preserve">   Chromosome Mutation    </w:t>
      </w:r>
      <w:r>
        <w:t xml:space="preserve">   Point Mutation    </w:t>
      </w:r>
      <w:r>
        <w:t xml:space="preserve">   Frameshift Mutation    </w:t>
      </w:r>
      <w:r>
        <w:t xml:space="preserve">   Protein    </w:t>
      </w:r>
      <w:r>
        <w:t xml:space="preserve">   Mutation    </w:t>
      </w:r>
      <w:r>
        <w:t xml:space="preserve">   Variants    </w:t>
      </w:r>
      <w:r>
        <w:t xml:space="preserve">   Structure    </w:t>
      </w:r>
      <w:r>
        <w:t xml:space="preserve">   Genes    </w:t>
      </w:r>
      <w:r>
        <w:t xml:space="preserve">   Function    </w:t>
      </w:r>
      <w:r>
        <w:t xml:space="preserve">   Chromosome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Mutations</dc:title>
  <dcterms:created xsi:type="dcterms:W3CDTF">2021-10-11T07:50:47Z</dcterms:created>
  <dcterms:modified xsi:type="dcterms:W3CDTF">2021-10-11T07:50:47Z</dcterms:modified>
</cp:coreProperties>
</file>