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Mutations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nucleotide is removed it is called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only one gene is affected it is called a _______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permanent change to DNA is called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there is a change to only one nucleotide it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a mutation to get passed to offspring it has to be in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uneven cross over of homologous chromosomes occurs it causes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there is a mutation but no change in how a gene is expressed it is called a ____________ mutation.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nucleotide is added it is called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many genes are affected it is called a ______________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nonhomologous chromosomes cross over  it's called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reading frame of a gene is changed it's called a _____________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in the environment that can cause mutation is called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made mutations create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Mutations</dc:title>
  <dcterms:created xsi:type="dcterms:W3CDTF">2021-10-11T07:50:56Z</dcterms:created>
  <dcterms:modified xsi:type="dcterms:W3CDTF">2021-10-11T07:50:56Z</dcterms:modified>
</cp:coreProperties>
</file>