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Processing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Mutation, An alteration of genetic material such that a new variation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genotype consisting of two different alleles of a gene for a particular trait,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Genome imprinting, An inheritance pattern in which a gene will have a different effect depending on the gender of the parent from whom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Genes, Units of inheritance usually occurring at specific locations, or loci,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Phenotype, The observable or detectable characteristics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Units of inheritance usually occurring at specific locations, or loci, on a chromosome,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alteration of genetic material such that a new variation is produced,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Proteins, Any of a large number of complex organic molecules that are composed of one or more chains of 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of the genes in all of the individuals in a breeding population,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alternative form of a gene that is located at a specific position on a specific chromosome,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the same allele at the same locus on both members of a pair of homologous chromosomes,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of a large number of complex organic molecules that are composed of one or more chains of amino acids,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Genetic Drift, Evolution or change in gene pool frequencies, resulting from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observable or detectable characteristics of an individual organism,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inheritance pattern in which a gene will have a different effect depending on the gender of the parent from whom it is inherited,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Transcription, The first step of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Transduction, The series of singles that must be passed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Genetics, The study of gene structure and action and the patterns of inheritance of traits from parent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Alleles, An alternative form of a gene that is located at a specific position on a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Homozygous, Having the same allele at the same locus on both members of a pair of homologous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step of gene expression,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 pool, All of the genes in all of the individuals in a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Regulation, The process of controlling which genes in a cell's DNA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Genotype, The genetic makeup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genetic makeup of an individual,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series of singles that must be passed through the membrane,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Heterozygous, A genotype consisting of two different alleles of a gene for a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Evolution or change in gene pool frequencies, resulting from random chance, Genetic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controlling which genes in a cell's DNA are expressed,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gene structure and action and the patterns of inheritance of traits from parent to offspring,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Processing </dc:title>
  <dcterms:created xsi:type="dcterms:W3CDTF">2021-10-11T07:51:58Z</dcterms:created>
  <dcterms:modified xsi:type="dcterms:W3CDTF">2021-10-11T07:51:58Z</dcterms:modified>
</cp:coreProperties>
</file>