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Same alleles for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Moving healthy genes into cells to replace missing or abnormal genes in order to correct a genetic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chance of something occuring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that produces haploid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component of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start codon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Different alleles for a single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chart that tracks which members of a family have a particular trait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premature termination of the synthesis of a polypeptide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chromosome that is not a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person's physical appearance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genetic problem caused by an issue in an organism's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X-linked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chart that shows all the possible combinations of two genotypes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change in a gene or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picture of all the chromosomes in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Factors that control a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person's genetic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Autosomal recessive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allele that is masked when a dominant allele is present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Puzzle</dc:title>
  <dcterms:created xsi:type="dcterms:W3CDTF">2021-10-11T07:51:33Z</dcterms:created>
  <dcterms:modified xsi:type="dcterms:W3CDTF">2021-10-11T07:51:33Z</dcterms:modified>
</cp:coreProperties>
</file>