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and visual appearance of the chromosomes in the cell nuclei of an organism or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monk who's curiosity about pea plants lead him to the discovery of genetics.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denoting heritable characteristics controlled by genes that are expressed in offspring only when inherited from both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mature haploid male or female germ cell that is able to unite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opposite alleles for a certain trait.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 denoting heritable characteristics that are controlled by genes that are expressed in offspring even when inherited from only one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identical alleles for a certain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self-replicating material present in nearly all living organisms as the main constituent of chromosomes. It is the carrier of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heredity that is transferred from one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or two or more alternative forms of a gene that arise by mutation and are found at the same place on the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consisting of a nucleoside linked to a phosphate group. Form the basic structural unit of nucleic acids such as DNA.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Review</dc:title>
  <dcterms:created xsi:type="dcterms:W3CDTF">2021-10-11T07:50:40Z</dcterms:created>
  <dcterms:modified xsi:type="dcterms:W3CDTF">2021-10-11T07:50:40Z</dcterms:modified>
</cp:coreProperties>
</file>