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trait is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traits are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genetics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Alleles are blended together; RED+WHITE=PINK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alleles are expressed; BLACK+WHITE= 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Boxes used to show all possible combos of alleles in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inherited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makeup in letters; 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</dc:title>
  <dcterms:created xsi:type="dcterms:W3CDTF">2022-09-03T16:19:55Z</dcterms:created>
  <dcterms:modified xsi:type="dcterms:W3CDTF">2022-09-03T16:19:55Z</dcterms:modified>
</cp:coreProperties>
</file>