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allele that produces characteristics phenotype only when its paired allele is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linear polymer found in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dissimilar allele at corresponding chromosomal loci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of one or more cells with membrane-bound nuceli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alternative form of a gene that can occupy the same locus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DNA controlling physical characteristics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unicellular organism lacking membrane-bound nuceli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or relating to our constituting a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organelle containing enzymes responsible for producing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in the cytoplasm of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specialized part of cell; analogous to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allele that produce the same phenotype whether its paired allele is identical or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mature sexual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sequence of a gene DNA that transcribe into protein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 organism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specialized condensed region of each chromosomes that appear during mitosis where the chromatids are held together to form an X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conversion of information encoded in a gene first into messenger RNA and then to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 blood cells that have the same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or relating to our constituting a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division in sexually reproducing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Terms</dc:title>
  <dcterms:created xsi:type="dcterms:W3CDTF">2021-10-11T07:50:28Z</dcterms:created>
  <dcterms:modified xsi:type="dcterms:W3CDTF">2021-10-11T07:50:28Z</dcterms:modified>
</cp:coreProperties>
</file>