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inherited trait that results from the expression of the dominant allele over the recessive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reproductive process that involves only one parent and produces offspring identical to the parent.(cloning)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 cell with half of the normal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humans use animals breeding and plant breeding to selectively develop particular phenotype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production of new living organisms by combining genetic information from two  individuals of different sexes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cell division that results in four daughter cells each with half the number of chromosomes of the parent cell, as in the production of gametes and plant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 of information that controls a trait, a segment of DNA on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Deoxyribonucleic acid is a molecule that carries most of the genetic instructions used in the development, functioning and reproduction of all know living organisms and many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two twentieth-century biologists who discovered the double helix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the phenotypic expression of an allele related to the sex chromosome of the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two different alleles for a trait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to show all possible allelic combinations of gametes in a cross of parents with known genotypes in order to predict the probability of their offspring possessing certain sets of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pair of parallel helices intertwined about a common axis, especially that in the structure of the DNA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threadlike structure of nucleic acids and protein found in the nucleus of most living cells, carrying genetic information in the form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genetic trait that results from the expression of the two recessive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genetic constitution of an individual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genetically determined characteristic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two identical alleles for a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set of observable characteristics of an individual resulting from the interaction of its genotype with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genetically determined characteristic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Terms</dc:title>
  <dcterms:created xsi:type="dcterms:W3CDTF">2021-10-11T07:50:30Z</dcterms:created>
  <dcterms:modified xsi:type="dcterms:W3CDTF">2021-10-11T07:50:30Z</dcterms:modified>
</cp:coreProperties>
</file>