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Carried in a person's genes without appearing.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structural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characteristic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passing of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cell division that reduces the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transferred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 in the female reproductive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haploid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 reproductive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Threadlike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genes of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that is used to predict an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division that results in to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dense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inheritance.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fertilizing a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Threadlike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two or more alternative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spindles attach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Segment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Observable characteristics.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</dc:title>
  <dcterms:created xsi:type="dcterms:W3CDTF">2021-10-11T07:50:37Z</dcterms:created>
  <dcterms:modified xsi:type="dcterms:W3CDTF">2021-10-11T07:50:37Z</dcterms:modified>
</cp:coreProperties>
</file>