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Genetic Terms assignment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-A cell with too few or too many chromosomes  -Caused by nondisjunction in meiosis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chart of the chromosome makeup of any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Mating of two individuals for two particular traits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 any organism that has genetically engineered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One more chromosome in a pair  ex: 47 in each cell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Allele that is masked by the presence of a dominant allele. Will be expressed in the offspring if the dominant allele is absent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Is a type of cell division that produces non-identical cells with half of the number of chromosomes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type of Dominance in which:  -neither allele for the trait is completely dominant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Organisms have genetic material from other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-Indicates half of a complete set of chromosomes -Found in sex cells (aka gametes i.e. sperm &amp; egg)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use of organisms to make useful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gene that works together with other genes in order to control the expression of a trait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Passes more than two sets of chromosomes  -Zygote produced is triploid (3n)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less chromosome in a pair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Germ cell undergoes meiosis to produce 1 egg (gets the most cytoplasm) and 3 polar bodies (eggs that don't matter)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the international production of new genes and alteration of genomes by the substitution or introduction of new genetic material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Genotype in which both alleles are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cross involving one gene (one pair of alleles)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Usually go unnoticed unless a significant number of cells are involved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a sex-linked, recessive disorder caused by the allele 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Double ring purines (2 options)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Single ring, pyrimidines (2 options)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Gene segment becomes free from its chromosomes and is reinserted backwards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both parents are heterozygous for both traits, their offspring will display a 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-Abnormal separation of chromosomes  -Can occur in meiosis 1 or meiosis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Long, thin fibers that are a mixture of DNA and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DNA replication occurs, chromosomes now have two identical strands called chromatids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Mendel's First Law, Hereditary traits are determined by pairs of alleles from each parent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 Terms assignment</dc:title>
  <dcterms:created xsi:type="dcterms:W3CDTF">2021-10-11T07:50:26Z</dcterms:created>
  <dcterms:modified xsi:type="dcterms:W3CDTF">2021-10-11T07:50:26Z</dcterms:modified>
</cp:coreProperties>
</file>