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diagram that is used to predict an outcome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or more alternative forms of a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one parent contributes a gene for dark hair and the other contributes a gene for light hair, the child will have dark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 for blue eyes was trumped by your dad's dominant gene for brown eyes. That's how you got stuck with brown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structural and functional unit of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</dc:title>
  <dcterms:created xsi:type="dcterms:W3CDTF">2021-10-11T07:50:17Z</dcterms:created>
  <dcterms:modified xsi:type="dcterms:W3CDTF">2021-10-11T07:50:17Z</dcterms:modified>
</cp:coreProperties>
</file>