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 Variation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single egg/sperm has ____________ chromosomes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permanent change in the base sequence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cells contain two versions of every_____?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nucleotide is made up of a sugar, a base and a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Chromosomes are found in 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DNA is made up of ______?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Chromosomes can be arranged into ________ pairs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section of DNA that contains a sequence of bases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Organism's that reproduce ______ inherit two alleles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alternate form of a gene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DNA is a double ______ structure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can determine possible offspring by using ______ squares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Variation</dc:title>
  <dcterms:created xsi:type="dcterms:W3CDTF">2021-10-11T07:50:47Z</dcterms:created>
  <dcterms:modified xsi:type="dcterms:W3CDTF">2021-10-11T07:50:47Z</dcterms:modified>
</cp:coreProperties>
</file>