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Variation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DNA on a chromosome that contains coded instructions for making a specific protein. It carries the information to create a particular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genotype in which the two alleles for the characteristic are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genotype in which two alleles for the characteristic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Parental generation: parents of the monohybrid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a gene that is expressed in the phenotype, whether homozygous or heterozygous.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Allele of a gene that only shows in the phenotype it the genotype is homozygous for that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alleles that an organism has for a particular characteristic. They are usually written as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generation of a monohybrid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visible characteristics of an organism that occur as a result of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generation of a monohybrid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Variation </dc:title>
  <dcterms:created xsi:type="dcterms:W3CDTF">2021-10-11T07:52:07Z</dcterms:created>
  <dcterms:modified xsi:type="dcterms:W3CDTF">2021-10-11T07:52:07Z</dcterms:modified>
</cp:coreProperties>
</file>