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 Variation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gene bank    </w:t>
      </w:r>
      <w:r>
        <w:t xml:space="preserve">   species    </w:t>
      </w:r>
      <w:r>
        <w:t xml:space="preserve">   mass extinction    </w:t>
      </w:r>
      <w:r>
        <w:t xml:space="preserve">   endangered    </w:t>
      </w:r>
      <w:r>
        <w:t xml:space="preserve">   extinction    </w:t>
      </w:r>
      <w:r>
        <w:t xml:space="preserve">   nuclear transfer    </w:t>
      </w:r>
      <w:r>
        <w:t xml:space="preserve">   asexual reproduction    </w:t>
      </w:r>
      <w:r>
        <w:t xml:space="preserve">   clone    </w:t>
      </w:r>
      <w:r>
        <w:t xml:space="preserve">   trisomy    </w:t>
      </w:r>
      <w:r>
        <w:t xml:space="preserve">   karyotype    </w:t>
      </w:r>
      <w:r>
        <w:t xml:space="preserve">   double helix    </w:t>
      </w:r>
      <w:r>
        <w:t xml:space="preserve">   base    </w:t>
      </w:r>
      <w:r>
        <w:t xml:space="preserve">   gene    </w:t>
      </w:r>
      <w:r>
        <w:t xml:space="preserve">   dna    </w:t>
      </w:r>
      <w:r>
        <w:t xml:space="preserve">   evolution    </w:t>
      </w:r>
      <w:r>
        <w:t xml:space="preserve">   natural selection    </w:t>
      </w:r>
      <w:r>
        <w:t xml:space="preserve">   selective breeding    </w:t>
      </w:r>
      <w:r>
        <w:t xml:space="preserve">   genetic    </w:t>
      </w:r>
      <w:r>
        <w:t xml:space="preserve">   inherited    </w:t>
      </w:r>
      <w:r>
        <w:t xml:space="preserve">   inbreeding    </w:t>
      </w:r>
      <w:r>
        <w:t xml:space="preserve">   correlation    </w:t>
      </w:r>
      <w:r>
        <w:t xml:space="preserve">   discontinuous    </w:t>
      </w:r>
      <w:r>
        <w:t xml:space="preserve">   continuous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Variation</dc:title>
  <dcterms:created xsi:type="dcterms:W3CDTF">2021-10-11T07:51:11Z</dcterms:created>
  <dcterms:modified xsi:type="dcterms:W3CDTF">2021-10-11T07:51:11Z</dcterms:modified>
</cp:coreProperties>
</file>