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Variation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ability of an organism to blend in with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bright outer covering that is used to warn predators to keep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depend on learning or experience but is influenced by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an organisms or its parts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the same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organisms that can only reproduce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plants response to external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behavior that has been learned from experience or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variety of living things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inactivity during hot, dry summer months to conserve energy when food and water supplies are running 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that an organism survive in certain environments;thus leading to increases chance reproduction and survival of the species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affects the activity of an organism, organ,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their way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animals response to an eternal stimulus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Variation Vocab </dc:title>
  <dcterms:created xsi:type="dcterms:W3CDTF">2021-10-11T07:51:51Z</dcterms:created>
  <dcterms:modified xsi:type="dcterms:W3CDTF">2021-10-11T07:51:51Z</dcterms:modified>
</cp:coreProperties>
</file>