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 Variation</w:t>
      </w:r>
    </w:p>
    <w:p>
      <w:pPr>
        <w:pStyle w:val="Questions"/>
      </w:pPr>
      <w:r>
        <w:t xml:space="preserve">1. NDA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EGTIECN RNATVOIIA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EUQEENCS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UTTOMANI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SABE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NESEG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TATIR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BSAE RSPIA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TEELNAART NRVOEIS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ELELSAL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XSAEUL EIURCTODPRNO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12. POFSRFIGN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SOEIMSI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ABICOOTNMIN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ENGPEOTY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ENPYPHETO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ADN REIICNTOLPA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18. LTSEIN TTUOAMNI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TLPMEOCE OACNINEDM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20. NMPLTEEIOC ONMDCEINA  </w:t>
      </w:r>
      <w:r>
        <w:rPr>
          <w:u w:val="single"/>
        </w:rPr>
        <w:t xml:space="preserve">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 Variation</dc:title>
  <dcterms:created xsi:type="dcterms:W3CDTF">2021-10-11T07:51:27Z</dcterms:created>
  <dcterms:modified xsi:type="dcterms:W3CDTF">2021-10-11T07:51:27Z</dcterms:modified>
</cp:coreProperties>
</file>