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factor that conntrols a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different letters that represent the different forms of a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trait that is strong and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combinations of alleles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physical appearance of a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different forms of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two alleles are the same?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two alleles are different?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scientific study of heredity?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trait that is hidden and not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contains your genes?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passing of physical characteristics?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Vocab</dc:title>
  <dcterms:created xsi:type="dcterms:W3CDTF">2021-10-11T07:51:35Z</dcterms:created>
  <dcterms:modified xsi:type="dcterms:W3CDTF">2021-10-11T07:51:35Z</dcterms:modified>
</cp:coreProperties>
</file>